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- 1097</w:t>
        <w:br/>
        <w:t>Основная тематика - ИТ, компьютерная техника, ПО (IT-технологии на службе в армии)</w:t>
        <w:br/>
        <w:t>Смежные тематики - Армия</w:t>
        <w:br/>
        <w:t>Источник - https://www.kv.by/content/it-tekhnologii-na-sluzhbe-v-armii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