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3B" w:rsidRPr="0001327D" w:rsidRDefault="004644C4">
      <w:pPr>
        <w:rPr>
          <w:lang w:val="ru-RU"/>
        </w:rPr>
      </w:pPr>
      <w:r>
        <w:rPr>
          <w:rStyle w:val="CommentsStyle"/>
          <w:lang w:val="ru-RU"/>
        </w:rPr>
        <w:t>Количество слов - 1463</w:t>
      </w:r>
      <w:bookmarkStart w:id="0" w:name="_GoBack"/>
      <w:bookmarkEnd w:id="0"/>
      <w:r w:rsidR="0001327D" w:rsidRPr="0001327D">
        <w:rPr>
          <w:rStyle w:val="CommentsStyle"/>
          <w:lang w:val="ru-RU"/>
        </w:rPr>
        <w:br/>
        <w:t>Основная тематика - ИТ, Компьютерная техника, ПО (ЦИФРОВАЯ ЭКОНОМИКА)</w:t>
      </w:r>
      <w:r w:rsidR="0001327D" w:rsidRPr="0001327D">
        <w:rPr>
          <w:rStyle w:val="CommentsStyle"/>
          <w:lang w:val="ru-RU"/>
        </w:rPr>
        <w:br/>
        <w:t>Смежные тематики - Экономика и финансы</w:t>
      </w:r>
      <w:r w:rsidR="0001327D" w:rsidRPr="0001327D">
        <w:rPr>
          <w:rStyle w:val="CommentsStyle"/>
          <w:lang w:val="ru-RU"/>
        </w:rPr>
        <w:br/>
        <w:t xml:space="preserve">Источник - </w:t>
      </w:r>
      <w:r w:rsidR="0001327D">
        <w:rPr>
          <w:rStyle w:val="CommentsStyle"/>
        </w:rPr>
        <w:t>https</w:t>
      </w:r>
      <w:r w:rsidR="0001327D" w:rsidRPr="0001327D">
        <w:rPr>
          <w:rStyle w:val="CommentsStyle"/>
          <w:lang w:val="ru-RU"/>
        </w:rPr>
        <w:t>://</w:t>
      </w:r>
      <w:proofErr w:type="spellStart"/>
      <w:r w:rsidR="0001327D">
        <w:rPr>
          <w:rStyle w:val="CommentsStyle"/>
        </w:rPr>
        <w:t>elar</w:t>
      </w:r>
      <w:proofErr w:type="spellEnd"/>
      <w:r w:rsidR="0001327D" w:rsidRPr="0001327D">
        <w:rPr>
          <w:rStyle w:val="CommentsStyle"/>
          <w:lang w:val="ru-RU"/>
        </w:rPr>
        <w:t>.</w:t>
      </w:r>
      <w:proofErr w:type="spellStart"/>
      <w:r w:rsidR="0001327D">
        <w:rPr>
          <w:rStyle w:val="CommentsStyle"/>
        </w:rPr>
        <w:t>urfu</w:t>
      </w:r>
      <w:proofErr w:type="spellEnd"/>
      <w:r w:rsidR="0001327D" w:rsidRPr="0001327D">
        <w:rPr>
          <w:rStyle w:val="CommentsStyle"/>
          <w:lang w:val="ru-RU"/>
        </w:rPr>
        <w:t>.</w:t>
      </w:r>
      <w:proofErr w:type="spellStart"/>
      <w:r w:rsidR="0001327D">
        <w:rPr>
          <w:rStyle w:val="CommentsStyle"/>
        </w:rPr>
        <w:t>ru</w:t>
      </w:r>
      <w:proofErr w:type="spellEnd"/>
      <w:r w:rsidR="0001327D" w:rsidRPr="0001327D">
        <w:rPr>
          <w:rStyle w:val="CommentsStyle"/>
          <w:lang w:val="ru-RU"/>
        </w:rPr>
        <w:t>/</w:t>
      </w:r>
      <w:proofErr w:type="spellStart"/>
      <w:r w:rsidR="0001327D">
        <w:rPr>
          <w:rStyle w:val="CommentsStyle"/>
        </w:rPr>
        <w:t>bitstream</w:t>
      </w:r>
      <w:proofErr w:type="spellEnd"/>
      <w:r w:rsidR="0001327D" w:rsidRPr="0001327D">
        <w:rPr>
          <w:rStyle w:val="CommentsStyle"/>
          <w:lang w:val="ru-RU"/>
        </w:rPr>
        <w:t>/10995/68199/1/978-5-8295-0582-0_2018-85.</w:t>
      </w:r>
      <w:r w:rsidR="0001327D">
        <w:rPr>
          <w:rStyle w:val="CommentsStyle"/>
        </w:rPr>
        <w:t>pdf</w:t>
      </w:r>
    </w:p>
    <w:sectPr w:rsidR="0049073B" w:rsidRPr="000132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327D"/>
    <w:rsid w:val="00034616"/>
    <w:rsid w:val="0006063C"/>
    <w:rsid w:val="0015074B"/>
    <w:rsid w:val="0029639D"/>
    <w:rsid w:val="00326F90"/>
    <w:rsid w:val="004644C4"/>
    <w:rsid w:val="0049073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A4ED2"/>
  <w14:defaultImageDpi w14:val="300"/>
  <w15:docId w15:val="{C4192D2B-54E9-41BE-A008-F86FAB76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6A7AA-B706-4127-90C8-8E640FCF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2021-10-19T16:48:00Z</dcterms:modified>
  <cp:category/>
</cp:coreProperties>
</file>