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- 1033</w:t>
        <w:br/>
        <w:t>Основная тематика - ИТ, компьютерная техника, ПО (Программное обеспечение для транспортных компаний)</w:t>
        <w:br/>
        <w:t>Смежные тематики - Транспорт</w:t>
        <w:br/>
        <w:t>Источник - https://logist.ru/articles/programmnoe-obespechenie-dlya-transportnyh-kompaniy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