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- 1308</w:t>
        <w:br/>
        <w:t>Основная тематика - ИТ, компьютерная техника, ПО (Топ 10: Программы для транспортных компаний)</w:t>
        <w:br/>
        <w:t>Смежные тематики - Транспорт</w:t>
        <w:br/>
        <w:t>Источник - https://www.livebusiness.ru/tools/transport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