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- 1078</w:t>
        <w:br/>
        <w:t>Основная тематика - ИТ, компьютерная техника, ПО (ТОП - 10: программы для транспортной логистики)</w:t>
        <w:br/>
        <w:t>Смежные тематики - Транспорт</w:t>
        <w:br/>
        <w:t>Источник - https://zen.yandex.ru/media/id/5f0415b31ca81a4880c7617a/top-10-programmy-dlia-transportnoi-logistiki-5f1e3a302405822ad5335e17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