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- 1344</w:t>
        <w:br/>
        <w:t>Основная тематика - ИТ, компьютерная техника, ПО (Что такое Киберспорт. Как зарабатывать большие деньги?)</w:t>
        <w:br/>
        <w:t>Смежные тематики - Спорт</w:t>
        <w:br/>
        <w:t>Источник - https://www.iphones.ru/iNotes/531288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