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- 965</w:t>
        <w:br/>
        <w:t>Основная тематика - ИТ, компьютерная техника, ПО (Лучшие приложения для заказа такси)</w:t>
        <w:br/>
        <w:t>Смежные тематики - Транспорт</w:t>
        <w:br/>
        <w:t>Источник - https://m-sot.ru/taxi-apps/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