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- 1158</w:t>
        <w:br/>
        <w:t>Основная тематика - ИТ, компьютерная техника, ПО (Лучшие приложения для отслеживания автобусов на Android)</w:t>
        <w:br/>
        <w:t>Смежные тематики - Транспорт</w:t>
        <w:br/>
        <w:t>Источник - https://setphone.ru/prilozheniya/luchshie-prilozheniya-dlya-otslezhivaniya-avtobusov-na-android/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