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- 1288</w:t>
        <w:br/>
        <w:t>Основная тематика - ИТ, компьютерная техника, ПО (Как разрабатывают ПО для российских беспилотников)</w:t>
        <w:br/>
        <w:t>Смежные тематики - Транспорт</w:t>
        <w:br/>
        <w:t>Источник - https://www.zr.ru/content/articles/905393-mozgovaya-ataka/?page=2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