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- 1182</w:t>
        <w:br/>
        <w:t>Основная тематика - ИТ, компьютерная техника, ПО (Разобрали принцип работы автопилотов в современных авто. Насколько это безопасно?)</w:t>
        <w:br/>
        <w:t>Смежные тематики - Транспорт</w:t>
        <w:br/>
        <w:t>Источник - https://www.iphones.ru/iNotes/self-driving-vehicles-how-it-works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