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9C" w:rsidRPr="00C241B3" w:rsidRDefault="00C241B3">
      <w:pPr>
        <w:rPr>
          <w:lang w:val="ru-RU"/>
        </w:rPr>
      </w:pPr>
      <w:r>
        <w:rPr>
          <w:rStyle w:val="CommentsStyle"/>
          <w:lang w:val="ru-RU"/>
        </w:rPr>
        <w:t>Количество слов - 1440</w:t>
      </w:r>
      <w:r w:rsidRPr="00C241B3">
        <w:rPr>
          <w:rStyle w:val="CommentsStyle"/>
          <w:lang w:val="ru-RU"/>
        </w:rPr>
        <w:br/>
        <w:t>Основная тематика - ИТ, Компьютерная техника, ПО (ТОП-13 программ для домашней бухгалтерии в 2021 году)</w:t>
      </w:r>
      <w:r w:rsidRPr="00C241B3">
        <w:rPr>
          <w:rStyle w:val="CommentsStyle"/>
          <w:lang w:val="ru-RU"/>
        </w:rPr>
        <w:br/>
        <w:t>Смежные тематики - Экономика и финансы</w:t>
      </w:r>
      <w:r w:rsidRPr="00C241B3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C241B3">
        <w:rPr>
          <w:rStyle w:val="CommentsStyle"/>
          <w:lang w:val="ru-RU"/>
        </w:rPr>
        <w:t>://</w:t>
      </w:r>
      <w:r>
        <w:rPr>
          <w:rStyle w:val="CommentsStyle"/>
        </w:rPr>
        <w:t>financer</w:t>
      </w:r>
      <w:r w:rsidRPr="00C241B3">
        <w:rPr>
          <w:rStyle w:val="CommentsStyle"/>
          <w:lang w:val="ru-RU"/>
        </w:rPr>
        <w:t>.</w:t>
      </w:r>
      <w:r>
        <w:rPr>
          <w:rStyle w:val="CommentsStyle"/>
        </w:rPr>
        <w:t>com</w:t>
      </w:r>
      <w:r w:rsidRPr="00C241B3">
        <w:rPr>
          <w:rStyle w:val="CommentsStyle"/>
          <w:lang w:val="ru-RU"/>
        </w:rPr>
        <w:t>/</w:t>
      </w:r>
      <w:proofErr w:type="spellStart"/>
      <w:r>
        <w:rPr>
          <w:rStyle w:val="CommentsStyle"/>
        </w:rPr>
        <w:t>r</w:t>
      </w:r>
      <w:bookmarkStart w:id="0" w:name="_GoBack"/>
      <w:bookmarkEnd w:id="0"/>
      <w:r>
        <w:rPr>
          <w:rStyle w:val="CommentsStyle"/>
        </w:rPr>
        <w:t>u</w:t>
      </w:r>
      <w:proofErr w:type="spellEnd"/>
      <w:r w:rsidRPr="00C241B3">
        <w:rPr>
          <w:rStyle w:val="CommentsStyle"/>
          <w:lang w:val="ru-RU"/>
        </w:rPr>
        <w:t>/</w:t>
      </w:r>
      <w:r>
        <w:rPr>
          <w:rStyle w:val="CommentsStyle"/>
        </w:rPr>
        <w:t>blog</w:t>
      </w:r>
      <w:r w:rsidRPr="00C241B3">
        <w:rPr>
          <w:rStyle w:val="CommentsStyle"/>
          <w:lang w:val="ru-RU"/>
        </w:rPr>
        <w:t>/</w:t>
      </w:r>
      <w:proofErr w:type="spellStart"/>
      <w:r>
        <w:rPr>
          <w:rStyle w:val="CommentsStyle"/>
        </w:rPr>
        <w:t>domashniaya</w:t>
      </w:r>
      <w:proofErr w:type="spellEnd"/>
      <w:r w:rsidRPr="00C241B3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buhgalteria</w:t>
      </w:r>
      <w:proofErr w:type="spellEnd"/>
      <w:r w:rsidRPr="00C241B3">
        <w:rPr>
          <w:rStyle w:val="CommentsStyle"/>
          <w:lang w:val="ru-RU"/>
        </w:rPr>
        <w:t>/</w:t>
      </w:r>
    </w:p>
    <w:sectPr w:rsidR="007F5B9C" w:rsidRPr="00C241B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F5B9C"/>
    <w:rsid w:val="00AA1D8D"/>
    <w:rsid w:val="00B47730"/>
    <w:rsid w:val="00C241B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0F5C9"/>
  <w14:defaultImageDpi w14:val="300"/>
  <w15:docId w15:val="{E061EEE1-F912-4DB5-95B4-E8CED607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4A2647-E8D0-495C-8887-0F658418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2021-10-19T16:30:00Z</dcterms:modified>
  <cp:category/>
</cp:coreProperties>
</file>