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- 1031</w:t>
        <w:br/>
        <w:t>Основная тематика - ИТ, компьютерная техника, ПО (Программы учета для автоперевозок)</w:t>
        <w:br/>
        <w:t>Смежные тематики - Транспорт</w:t>
        <w:br/>
        <w:t>Источник - https://tvoi.biz/servisy-i-soft/programmy-ucheta-dlya-avtoperevozok-o.html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