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- 1450</w:t>
        <w:br/>
        <w:t>Основная тематика - ИТ, компьютерная техника, ПО (7 лучших бесплатных программ для управления автопарком и GPS слежения)</w:t>
        <w:br/>
        <w:t>Смежные тематики - Транспорт</w:t>
        <w:br/>
        <w:t>Источник - https://gadgetshelp.com/windows/7-luchshikh-besplatnykh-programm-dlia-upravleniia-avtoparkom-i-gps-slezheniia/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