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- 1156</w:t>
        <w:br/>
        <w:t>Основная тематика - ИТ, компьютерная техника, ПО (Программное обеспечение транспортной логистики)</w:t>
        <w:br/>
        <w:t>Смежные тематики - Транспорт</w:t>
        <w:br/>
        <w:t>Источник - https://vuzlit.ru/1061932/programmnoe_obespechenie_transportnoy_logistiki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