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- 1064</w:t>
        <w:br/>
        <w:t>Основная тематика - ИТ, компьютерная техника, ПО (ТОП-10 православных приложений для iPhone и Android)</w:t>
        <w:br/>
        <w:t>Смежные тематики - Религия</w:t>
        <w:br/>
        <w:t>Источник - https://pravoslavie.fm/interested/top-10-pravoslavnykh-prilozheniy-dlya-iphone-i-android/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