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- 1101</w:t>
        <w:br/>
        <w:t>Основная тематика - ИТ, компьютерная техника, ПО (Блокчейн-проповедники и гики-буддисты. Пять самых популярных цифровых религий)</w:t>
        <w:br/>
        <w:t>Смежные тематики - Религия</w:t>
        <w:br/>
        <w:t>Источник - https://techno.nv.ua/it-industry/pjat-samykh-populjarnykh-tsifrovykh-relihij-2475250.html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