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48" w:rsidRPr="008C02D2" w:rsidRDefault="008C02D2">
      <w:pPr>
        <w:rPr>
          <w:lang w:val="ru-RU"/>
        </w:rPr>
      </w:pPr>
      <w:r>
        <w:rPr>
          <w:rStyle w:val="CommentsStyle"/>
          <w:lang w:val="ru-RU"/>
        </w:rPr>
        <w:t>Количество слов - 1098</w:t>
      </w:r>
      <w:r w:rsidRPr="008C02D2">
        <w:rPr>
          <w:rStyle w:val="CommentsStyle"/>
          <w:lang w:val="ru-RU"/>
        </w:rPr>
        <w:br/>
        <w:t>Основная тематика - ИТ, Компьютерная техника, ПО (Топ 4 программных продукта, которые существенно облегчат работу финансиста)</w:t>
      </w:r>
      <w:r w:rsidRPr="008C02D2">
        <w:rPr>
          <w:rStyle w:val="CommentsStyle"/>
          <w:lang w:val="ru-RU"/>
        </w:rPr>
        <w:br/>
        <w:t>Смежные тематики - Экономика и финансы</w:t>
      </w:r>
      <w:r w:rsidRPr="008C02D2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8C02D2">
        <w:rPr>
          <w:rStyle w:val="CommentsStyle"/>
          <w:lang w:val="ru-RU"/>
        </w:rPr>
        <w:t>://</w:t>
      </w:r>
      <w:proofErr w:type="spellStart"/>
      <w:r>
        <w:rPr>
          <w:rStyle w:val="CommentsStyle"/>
        </w:rPr>
        <w:t>vc</w:t>
      </w:r>
      <w:proofErr w:type="spellEnd"/>
      <w:r w:rsidRPr="008C02D2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8C02D2">
        <w:rPr>
          <w:rStyle w:val="CommentsStyle"/>
          <w:lang w:val="ru-RU"/>
        </w:rPr>
        <w:t>/</w:t>
      </w:r>
      <w:r>
        <w:rPr>
          <w:rStyle w:val="CommentsStyle"/>
        </w:rPr>
        <w:t>finance</w:t>
      </w:r>
      <w:r w:rsidRPr="008C02D2">
        <w:rPr>
          <w:rStyle w:val="CommentsStyle"/>
          <w:lang w:val="ru-RU"/>
        </w:rPr>
        <w:t>/104892-</w:t>
      </w:r>
      <w:r>
        <w:rPr>
          <w:rStyle w:val="CommentsStyle"/>
        </w:rPr>
        <w:t>top</w:t>
      </w:r>
      <w:r w:rsidRPr="008C02D2">
        <w:rPr>
          <w:rStyle w:val="CommentsStyle"/>
          <w:lang w:val="ru-RU"/>
        </w:rPr>
        <w:t>-4-</w:t>
      </w:r>
      <w:proofErr w:type="spellStart"/>
      <w:r>
        <w:rPr>
          <w:rStyle w:val="CommentsStyle"/>
        </w:rPr>
        <w:t>programmnyh</w:t>
      </w:r>
      <w:proofErr w:type="spellEnd"/>
      <w:r w:rsidRPr="008C02D2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produkta</w:t>
      </w:r>
      <w:proofErr w:type="spellEnd"/>
      <w:r w:rsidRPr="008C02D2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kotorye</w:t>
      </w:r>
      <w:proofErr w:type="spellEnd"/>
      <w:r w:rsidRPr="008C02D2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sushchestvenno</w:t>
      </w:r>
      <w:proofErr w:type="spellEnd"/>
      <w:r w:rsidRPr="008C02D2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oblegchat</w:t>
      </w:r>
      <w:proofErr w:type="spellEnd"/>
      <w:r w:rsidRPr="008C02D2">
        <w:rPr>
          <w:rStyle w:val="CommentsStyle"/>
          <w:lang w:val="ru-RU"/>
        </w:rPr>
        <w:t>-</w:t>
      </w:r>
      <w:bookmarkStart w:id="0" w:name="_GoBack"/>
      <w:bookmarkEnd w:id="0"/>
      <w:proofErr w:type="spellStart"/>
      <w:r>
        <w:rPr>
          <w:rStyle w:val="CommentsStyle"/>
        </w:rPr>
        <w:t>rabotu</w:t>
      </w:r>
      <w:proofErr w:type="spellEnd"/>
      <w:r w:rsidRPr="008C02D2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finansista</w:t>
      </w:r>
      <w:proofErr w:type="spellEnd"/>
    </w:p>
    <w:sectPr w:rsidR="002C1848" w:rsidRPr="008C02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C1848"/>
    <w:rsid w:val="00326F90"/>
    <w:rsid w:val="008C02D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341F8"/>
  <w14:defaultImageDpi w14:val="300"/>
  <w15:docId w15:val="{AAB5EAA0-5083-4FDC-B6C7-2EB2C89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FD628-E746-4B15-9A85-C125869A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2021-10-19T16:24:00Z</dcterms:modified>
  <cp:category/>
</cp:coreProperties>
</file>