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- 1193</w:t>
        <w:br/>
        <w:t>Основная тематика - ИТ, компьютерная техника, ПО (12 полезных AI-сервисов, на которые стоит обратить внимание)</w:t>
        <w:br/>
        <w:t>Смежные тематики - Искусство</w:t>
        <w:br/>
        <w:t>Источник - https://3dnews.ru/981715/12-poleznih-ai-servisov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