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A1" w:rsidRPr="00BF1429" w:rsidRDefault="00BF1429">
      <w:pPr>
        <w:rPr>
          <w:lang w:val="ru-RU"/>
        </w:rPr>
      </w:pPr>
      <w:r w:rsidRPr="00BF1429">
        <w:rPr>
          <w:rStyle w:val="CommentsStyle"/>
          <w:lang w:val="ru-RU"/>
        </w:rPr>
        <w:t>Количество слов - 1418</w:t>
      </w:r>
      <w:r w:rsidRPr="00BF1429">
        <w:rPr>
          <w:rStyle w:val="CommentsStyle"/>
          <w:lang w:val="ru-RU"/>
        </w:rPr>
        <w:br/>
        <w:t>Основная тематика - ИТ, компьютерная техника, ПО (Лучшие программы для Дизайнеров и архитекторов 2021 года</w:t>
      </w:r>
      <w:r w:rsidRPr="00BF1429">
        <w:rPr>
          <w:rStyle w:val="CommentsStyle"/>
          <w:lang w:val="ru-RU"/>
        </w:rPr>
        <w:t>)</w:t>
      </w:r>
      <w:r w:rsidRPr="00BF1429">
        <w:rPr>
          <w:rStyle w:val="CommentsStyle"/>
          <w:lang w:val="ru-RU"/>
        </w:rPr>
        <w:br/>
        <w:t>Смежные тематики - Искусство</w:t>
      </w:r>
      <w:r w:rsidRPr="00BF1429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BF1429">
        <w:rPr>
          <w:rStyle w:val="CommentsStyle"/>
          <w:lang w:val="ru-RU"/>
        </w:rPr>
        <w:t>://360-</w:t>
      </w:r>
      <w:r>
        <w:rPr>
          <w:rStyle w:val="CommentsStyle"/>
        </w:rPr>
        <w:t>info</w:t>
      </w:r>
      <w:r w:rsidRPr="00BF1429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BF1429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luchshie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programmy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dlya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dizajnerov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arxitektorov</w:t>
      </w:r>
      <w:proofErr w:type="spellEnd"/>
      <w:r w:rsidRPr="00BF1429">
        <w:rPr>
          <w:rStyle w:val="CommentsStyle"/>
          <w:lang w:val="ru-RU"/>
        </w:rPr>
        <w:t>-2020-</w:t>
      </w:r>
      <w:proofErr w:type="spellStart"/>
      <w:r>
        <w:rPr>
          <w:rStyle w:val="CommentsStyle"/>
        </w:rPr>
        <w:t>goda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cifrovoe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proektirovanie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</w:t>
      </w:r>
      <w:proofErr w:type="spellEnd"/>
      <w:r w:rsidRPr="00BF1429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modelirovanie</w:t>
      </w:r>
      <w:bookmarkStart w:id="0" w:name="_GoBack"/>
      <w:bookmarkEnd w:id="0"/>
      <w:proofErr w:type="spellEnd"/>
      <w:r w:rsidRPr="00BF1429">
        <w:rPr>
          <w:rStyle w:val="CommentsStyle"/>
          <w:lang w:val="ru-RU"/>
        </w:rPr>
        <w:t>/</w:t>
      </w:r>
    </w:p>
    <w:sectPr w:rsidR="005707A1" w:rsidRPr="00BF14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07A1"/>
    <w:rsid w:val="00AA1D8D"/>
    <w:rsid w:val="00B47730"/>
    <w:rsid w:val="00BF142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53B821-41F6-4CF0-ABFC-9F6B6E7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616AE-66C0-453E-A018-94F70E84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2021-10-31T19:28:00Z</dcterms:modified>
  <cp:category/>
</cp:coreProperties>
</file>