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- 1106</w:t>
        <w:br/>
        <w:t>Основная тематика - ИТ, компьютерная техника, ПО (Информационные технологии в экологии и природопользовании)</w:t>
        <w:br/>
        <w:t>Смежные тематики - Экология</w:t>
        <w:br/>
        <w:t>Источник - https://www.litres.ru/a-v-grachev/informacionnye-tehnologii-v-ekologii-i-prirodopolzovanii/chitat-onlayn/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