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60" w:rsidRPr="00CD27FF" w:rsidRDefault="00CD27FF">
      <w:pPr>
        <w:rPr>
          <w:lang w:val="ru-RU"/>
        </w:rPr>
      </w:pPr>
      <w:r w:rsidRPr="00CD27FF">
        <w:rPr>
          <w:rStyle w:val="CommentsStyle"/>
          <w:lang w:val="ru-RU"/>
        </w:rPr>
        <w:t>Количество слов - 1223</w:t>
      </w:r>
      <w:r w:rsidRPr="00CD27FF">
        <w:rPr>
          <w:rStyle w:val="CommentsStyle"/>
          <w:lang w:val="ru-RU"/>
        </w:rPr>
        <w:br/>
        <w:t>Основная тематика - ИТ, компьютерная техника, ПО (Информационные технологии в искусстве)</w:t>
      </w:r>
      <w:r w:rsidRPr="00CD27FF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Искусство</w:t>
      </w:r>
      <w:r w:rsidRPr="00CD27FF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CD27FF">
        <w:rPr>
          <w:rStyle w:val="CommentsStyle"/>
          <w:lang w:val="ru-RU"/>
        </w:rPr>
        <w:t>://</w:t>
      </w:r>
      <w:r>
        <w:rPr>
          <w:rStyle w:val="CommentsStyle"/>
        </w:rPr>
        <w:t>www</w:t>
      </w:r>
      <w:r w:rsidRPr="00CD27FF">
        <w:rPr>
          <w:rStyle w:val="CommentsStyle"/>
          <w:lang w:val="ru-RU"/>
        </w:rPr>
        <w:t>.</w:t>
      </w:r>
      <w:r>
        <w:rPr>
          <w:rStyle w:val="CommentsStyle"/>
        </w:rPr>
        <w:t>sites</w:t>
      </w:r>
      <w:r w:rsidRPr="00CD27FF">
        <w:rPr>
          <w:rStyle w:val="CommentsStyle"/>
          <w:lang w:val="ru-RU"/>
        </w:rPr>
        <w:t>.</w:t>
      </w:r>
      <w:r>
        <w:rPr>
          <w:rStyle w:val="CommentsStyle"/>
        </w:rPr>
        <w:t>google</w:t>
      </w:r>
      <w:r w:rsidRPr="00CD27FF">
        <w:rPr>
          <w:rStyle w:val="CommentsStyle"/>
          <w:lang w:val="ru-RU"/>
        </w:rPr>
        <w:t>.</w:t>
      </w:r>
      <w:r>
        <w:rPr>
          <w:rStyle w:val="CommentsStyle"/>
        </w:rPr>
        <w:t>com</w:t>
      </w:r>
      <w:r w:rsidRPr="00CD27FF">
        <w:rPr>
          <w:rStyle w:val="CommentsStyle"/>
          <w:lang w:val="ru-RU"/>
        </w:rPr>
        <w:t>/</w:t>
      </w:r>
      <w:r>
        <w:rPr>
          <w:rStyle w:val="CommentsStyle"/>
        </w:rPr>
        <w:t>site</w:t>
      </w:r>
      <w:r w:rsidRPr="00CD27FF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secenelena</w:t>
      </w:r>
      <w:proofErr w:type="spellEnd"/>
      <w:r w:rsidRPr="00CD27FF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informacionnye</w:t>
      </w:r>
      <w:proofErr w:type="spellEnd"/>
      <w:r w:rsidRPr="00CD27FF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tehnologii</w:t>
      </w:r>
      <w:proofErr w:type="spellEnd"/>
      <w:r w:rsidRPr="00CD27FF">
        <w:rPr>
          <w:rStyle w:val="CommentsStyle"/>
          <w:lang w:val="ru-RU"/>
        </w:rPr>
        <w:t>-</w:t>
      </w:r>
      <w:r>
        <w:rPr>
          <w:rStyle w:val="CommentsStyle"/>
        </w:rPr>
        <w:t>v</w:t>
      </w:r>
      <w:r w:rsidRPr="00CD27FF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iskusstve</w:t>
      </w:r>
      <w:bookmarkStart w:id="0" w:name="_GoBack"/>
      <w:bookmarkEnd w:id="0"/>
      <w:proofErr w:type="spellEnd"/>
    </w:p>
    <w:sectPr w:rsidR="00CB0B60" w:rsidRPr="00CD27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B0B60"/>
    <w:rsid w:val="00CD27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88511"/>
  <w14:defaultImageDpi w14:val="300"/>
  <w15:docId w15:val="{5EF5E8BB-F457-43BD-AEC8-5EE0646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D644C-BF69-4B3C-8C0C-9385A144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2021-10-31T19:02:00Z</dcterms:modified>
  <cp:category/>
</cp:coreProperties>
</file>