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6A" w:rsidRPr="00091B0E" w:rsidRDefault="00091B0E">
      <w:pPr>
        <w:rPr>
          <w:lang w:val="ru-RU"/>
        </w:rPr>
      </w:pPr>
      <w:r>
        <w:rPr>
          <w:rStyle w:val="CommentsStyle"/>
          <w:lang w:val="ru-RU"/>
        </w:rPr>
        <w:t>Количество слов - 1408</w:t>
      </w:r>
      <w:bookmarkStart w:id="0" w:name="_GoBack"/>
      <w:bookmarkEnd w:id="0"/>
      <w:r w:rsidRPr="00091B0E">
        <w:rPr>
          <w:rStyle w:val="CommentsStyle"/>
          <w:lang w:val="ru-RU"/>
        </w:rPr>
        <w:br/>
        <w:t>Основная тематика - ИТ, Компьютерная техника, ПО (Применение промышленных компьютеров на производстве)</w:t>
      </w:r>
      <w:r w:rsidRPr="00091B0E">
        <w:rPr>
          <w:rStyle w:val="CommentsStyle"/>
          <w:lang w:val="ru-RU"/>
        </w:rPr>
        <w:br/>
        <w:t>Смежные тематики - Промышленность</w:t>
      </w:r>
      <w:r w:rsidRPr="00091B0E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091B0E">
        <w:rPr>
          <w:rStyle w:val="CommentsStyle"/>
          <w:lang w:val="ru-RU"/>
        </w:rPr>
        <w:t>://</w:t>
      </w:r>
      <w:proofErr w:type="spellStart"/>
      <w:r>
        <w:rPr>
          <w:rStyle w:val="CommentsStyle"/>
        </w:rPr>
        <w:t>isup</w:t>
      </w:r>
      <w:proofErr w:type="spellEnd"/>
      <w:r w:rsidRPr="00091B0E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ru</w:t>
      </w:r>
      <w:proofErr w:type="spellEnd"/>
      <w:r w:rsidRPr="00091B0E">
        <w:rPr>
          <w:rStyle w:val="CommentsStyle"/>
          <w:lang w:val="ru-RU"/>
        </w:rPr>
        <w:t>/</w:t>
      </w:r>
      <w:r>
        <w:rPr>
          <w:rStyle w:val="CommentsStyle"/>
        </w:rPr>
        <w:t>articles</w:t>
      </w:r>
      <w:r w:rsidRPr="00091B0E">
        <w:rPr>
          <w:rStyle w:val="CommentsStyle"/>
          <w:lang w:val="ru-RU"/>
        </w:rPr>
        <w:t>/15/14657/</w:t>
      </w:r>
    </w:p>
    <w:sectPr w:rsidR="004F436A" w:rsidRPr="00091B0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1B0E"/>
    <w:rsid w:val="0015074B"/>
    <w:rsid w:val="0029639D"/>
    <w:rsid w:val="00326F90"/>
    <w:rsid w:val="004F436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33EF2"/>
  <w14:defaultImageDpi w14:val="300"/>
  <w15:docId w15:val="{B1768E3E-B7D7-44D4-9FF9-FC3E0C64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4DC270-E8A0-4C28-A17B-69F1C020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2021-10-19T16:51:00Z</dcterms:modified>
  <cp:category/>
</cp:coreProperties>
</file>