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- 1028</w:t>
        <w:br/>
        <w:t>Основная тематика - ИТ, компьютерная техника, ПО (21 полезное приложение для аграриев)</w:t>
        <w:br/>
        <w:t>Смежные тематики - Сельское хозяйство</w:t>
        <w:br/>
        <w:t>Источник - https://www.fertilizerdaily.ru/20180609-21-poleznoe-prilozhenie-dlya-agrariev/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