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- 1102</w:t>
        <w:br/>
        <w:t>Основная тематика - ИТ, компьютерная техника, ПО (Самые полезные приложения для фермера)</w:t>
        <w:br/>
        <w:t>Смежные тематики - Сельское хозяйство</w:t>
        <w:br/>
        <w:t>Источник - https://zen.yandex.ru/media/agronotes/samye-poleznye-prilojeniia-dlia-fermera-5bedba926e99d600afc937d7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