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1F" w:rsidRPr="00581115" w:rsidRDefault="00581115">
      <w:pPr>
        <w:rPr>
          <w:lang w:val="ru-RU"/>
        </w:rPr>
      </w:pPr>
      <w:r>
        <w:rPr>
          <w:rStyle w:val="CommentsStyle"/>
          <w:lang w:val="ru-RU"/>
        </w:rPr>
        <w:t>Количество слов - 1001</w:t>
      </w:r>
      <w:r w:rsidRPr="00581115">
        <w:rPr>
          <w:rStyle w:val="CommentsStyle"/>
          <w:lang w:val="ru-RU"/>
        </w:rPr>
        <w:br/>
        <w:t>Основная тематика - ИТ, компьютерная техника, ПО (Комплекс специального программного обеспечения на основе цифровой информации о местности)</w:t>
      </w:r>
      <w:r w:rsidRPr="00581115">
        <w:rPr>
          <w:rStyle w:val="CommentsStyle"/>
          <w:lang w:val="ru-RU"/>
        </w:rPr>
        <w:br/>
        <w:t>Смежные тематики - Армия</w:t>
      </w:r>
      <w:r w:rsidRPr="00581115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581115">
        <w:rPr>
          <w:rStyle w:val="CommentsStyle"/>
          <w:lang w:val="ru-RU"/>
        </w:rPr>
        <w:t>://</w:t>
      </w:r>
      <w:proofErr w:type="spellStart"/>
      <w:r>
        <w:rPr>
          <w:rStyle w:val="CommentsStyle"/>
        </w:rPr>
        <w:t>gisinfo</w:t>
      </w:r>
      <w:proofErr w:type="spellEnd"/>
      <w:r w:rsidRPr="00581115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581115">
        <w:rPr>
          <w:rStyle w:val="CommentsStyle"/>
          <w:lang w:val="ru-RU"/>
        </w:rPr>
        <w:t>/</w:t>
      </w:r>
      <w:r>
        <w:rPr>
          <w:rStyle w:val="CommentsStyle"/>
        </w:rPr>
        <w:t>projects</w:t>
      </w:r>
      <w:r w:rsidRPr="00581115">
        <w:rPr>
          <w:rStyle w:val="CommentsStyle"/>
          <w:lang w:val="ru-RU"/>
        </w:rPr>
        <w:t>/58.</w:t>
      </w:r>
      <w:proofErr w:type="spellStart"/>
      <w:r>
        <w:rPr>
          <w:rStyle w:val="CommentsStyle"/>
        </w:rPr>
        <w:t>htm</w:t>
      </w:r>
      <w:bookmarkStart w:id="0" w:name="_GoBack"/>
      <w:bookmarkEnd w:id="0"/>
      <w:proofErr w:type="spellEnd"/>
    </w:p>
    <w:sectPr w:rsidR="009F611F" w:rsidRPr="005811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1115"/>
    <w:rsid w:val="009F611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9AFEE"/>
  <w14:defaultImageDpi w14:val="300"/>
  <w15:docId w15:val="{A16DE9DE-CF43-4EBA-9ADB-D85B64CD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3267BA-2C29-42BF-BA81-5D4045EE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2021-10-27T20:24:00Z</dcterms:modified>
  <cp:category/>
</cp:coreProperties>
</file>