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Количество слов - 1185</w:t>
        <w:br/>
        <w:t>Основная тематика - ИТ, компьютерная техника, ПО (обзор ПО для российских военных и силовых структур)</w:t>
        <w:br/>
        <w:t>Смежные тематики - Армия</w:t>
        <w:br/>
        <w:t>Источник - https://servernews.ru/968470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