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- 1143</w:t>
        <w:br/>
        <w:t>Основная тематика - ИТ, компьютерная техника, ПО (ОБЗОР ПОПУЛЯРНЫХ CRM-СИСТЕМ ДЛЯ ТУРИЗМА: ИЗУЧАЕМ И ВЫБИРАЕМ ЛУЧШУЮ СИСТЕМУ)</w:t>
        <w:br/>
        <w:t>Смежные тематики - Туризм</w:t>
        <w:br/>
        <w:t>Источник - https://crm-systems.info/crm-dlya-turizma/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