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E3" w:rsidRPr="0060432E" w:rsidRDefault="0060432E">
      <w:pPr>
        <w:rPr>
          <w:lang w:val="ru-RU"/>
        </w:rPr>
      </w:pPr>
      <w:r w:rsidRPr="0060432E">
        <w:rPr>
          <w:rStyle w:val="CommentsStyle"/>
          <w:lang w:val="ru-RU"/>
        </w:rPr>
        <w:t>Количество слов - 132</w:t>
      </w:r>
      <w:r>
        <w:rPr>
          <w:rStyle w:val="CommentsStyle"/>
          <w:lang w:val="ru-RU"/>
        </w:rPr>
        <w:t>0</w:t>
      </w:r>
      <w:bookmarkStart w:id="0" w:name="_GoBack"/>
      <w:bookmarkEnd w:id="0"/>
      <w:r w:rsidRPr="0060432E">
        <w:rPr>
          <w:rStyle w:val="CommentsStyle"/>
          <w:lang w:val="ru-RU"/>
        </w:rPr>
        <w:br/>
        <w:t>Основная тематика - ИТ, Компьютерная техника, ПО (Переход государства на свободное программное обеспечение. История и перспективы.)</w:t>
      </w:r>
      <w:r w:rsidRPr="0060432E">
        <w:rPr>
          <w:rStyle w:val="CommentsStyle"/>
          <w:lang w:val="ru-RU"/>
        </w:rPr>
        <w:br/>
        <w:t>Смежные тематики - Политика</w:t>
      </w:r>
      <w:r w:rsidRPr="0060432E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60432E">
        <w:rPr>
          <w:rStyle w:val="CommentsStyle"/>
          <w:lang w:val="ru-RU"/>
        </w:rPr>
        <w:t>://</w:t>
      </w:r>
      <w:proofErr w:type="spellStart"/>
      <w:r>
        <w:rPr>
          <w:rStyle w:val="CommentsStyle"/>
        </w:rPr>
        <w:t>zakon</w:t>
      </w:r>
      <w:proofErr w:type="spellEnd"/>
      <w:r w:rsidRPr="0060432E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60432E">
        <w:rPr>
          <w:rStyle w:val="CommentsStyle"/>
          <w:lang w:val="ru-RU"/>
        </w:rPr>
        <w:t>/</w:t>
      </w:r>
      <w:r>
        <w:rPr>
          <w:rStyle w:val="CommentsStyle"/>
        </w:rPr>
        <w:t>blog</w:t>
      </w:r>
      <w:r w:rsidRPr="0060432E">
        <w:rPr>
          <w:rStyle w:val="CommentsStyle"/>
          <w:lang w:val="ru-RU"/>
        </w:rPr>
        <w:t>/2015/7/24/</w:t>
      </w:r>
      <w:proofErr w:type="spellStart"/>
      <w:r>
        <w:rPr>
          <w:rStyle w:val="CommentsStyle"/>
        </w:rPr>
        <w:t>perexod</w:t>
      </w:r>
      <w:proofErr w:type="spellEnd"/>
      <w:r w:rsidRPr="0060432E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gosudarstva</w:t>
      </w:r>
      <w:proofErr w:type="spellEnd"/>
      <w:r w:rsidRPr="0060432E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na</w:t>
      </w:r>
      <w:proofErr w:type="spellEnd"/>
      <w:r w:rsidRPr="0060432E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svobodnoe</w:t>
      </w:r>
      <w:proofErr w:type="spellEnd"/>
      <w:r w:rsidRPr="0060432E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programmnoe</w:t>
      </w:r>
      <w:proofErr w:type="spellEnd"/>
      <w:r w:rsidRPr="0060432E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obespechenie</w:t>
      </w:r>
      <w:proofErr w:type="spellEnd"/>
      <w:r w:rsidRPr="0060432E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istoriya</w:t>
      </w:r>
      <w:proofErr w:type="spellEnd"/>
      <w:r w:rsidRPr="0060432E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i</w:t>
      </w:r>
      <w:proofErr w:type="spellEnd"/>
      <w:r w:rsidRPr="0060432E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perspektivy</w:t>
      </w:r>
      <w:proofErr w:type="spellEnd"/>
    </w:p>
    <w:sectPr w:rsidR="00A878E3" w:rsidRPr="006043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432E"/>
    <w:rsid w:val="00A878E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7F5D5"/>
  <w14:defaultImageDpi w14:val="300"/>
  <w15:docId w15:val="{12D655A2-2060-4AD4-9042-8A7854D4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4E9DC-91DC-4B8B-9D2F-3B5816B8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2021-10-19T16:54:00Z</dcterms:modified>
  <cp:category/>
</cp:coreProperties>
</file>