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- 1313</w:t>
        <w:br/>
        <w:t>Основная тематика - ИТ, компьютерная техника, ПО (Какое программное обеспечение для виртуальных туров лучше всего подходит для Windows 10?)</w:t>
        <w:br/>
        <w:t>Смежные тематики - Туризм</w:t>
        <w:br/>
        <w:t>Источник - https://ru.desmoineshvaccompany.com/virtual-tour-software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