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- 1272</w:t>
        <w:br/>
        <w:t>Основная тематика - ИТ, компьютерная техника, ПО (Специальное программное обеспечение для туристического бизнеса)</w:t>
        <w:br/>
        <w:t>Смежные тематики - Туризм</w:t>
        <w:br/>
        <w:t>Источник - https://bstudy.net/921748/ekonomika/spetsialnoe_programmnoe_obespechenie_turisticheskogo_biznesa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