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- 1526</w:t>
        <w:br/>
        <w:t>Основная тематика - ИТ, компьютерная техника, ПО (Специализированные программные продукты в сфере туризма)</w:t>
        <w:br/>
        <w:t>Смежные тематики - Туризм</w:t>
        <w:br/>
        <w:t>Источник - https://www.bestreferat.ru/referat-311740.html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