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- 1412</w:t>
        <w:br/>
        <w:t>Основная тематика - ИТ, компьютерная техника, ПО (Специализированное программное обеспечение в туризме)</w:t>
        <w:br/>
        <w:t>Смежные тематики - Туризм</w:t>
        <w:br/>
        <w:t>Источник - https://studref.com/662052/ekonomika/spetsializirovannoe_programmnoe_obespechenie_turizme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