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- 1372</w:t>
        <w:br/>
        <w:t>Основная тематика - ИТ, компьютерная техника, ПО (Информационные технологии в экономике и бизнесе)</w:t>
        <w:br/>
        <w:t>Смежные тематики - Экономика и финансы, Промышленность</w:t>
        <w:br/>
        <w:t>Источник - https://scienceforum.ru/2018/article/2018009881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