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15" w:rsidRPr="009D5363" w:rsidRDefault="009D5363">
      <w:pPr>
        <w:rPr>
          <w:rFonts w:ascii="Times New Roman" w:hAnsi="Times New Roman" w:cs="Times New Roman"/>
          <w:lang w:val="ru-RU"/>
        </w:rPr>
      </w:pPr>
      <w:r w:rsidRPr="009D5363">
        <w:rPr>
          <w:rStyle w:val="CommentsStyle"/>
          <w:rFonts w:cs="Times New Roman"/>
          <w:lang w:val="ru-RU"/>
        </w:rPr>
        <w:t>Количество слов - 1395</w:t>
      </w:r>
      <w:r w:rsidRPr="009D5363">
        <w:rPr>
          <w:rStyle w:val="CommentsStyle"/>
          <w:rFonts w:cs="Times New Roman"/>
          <w:lang w:val="ru-RU"/>
        </w:rPr>
        <w:br/>
        <w:t>Основная тематика - ИТ, компьютерная техника, ПО (Использование информационных технологий в сельской местности)</w:t>
      </w:r>
      <w:r w:rsidRPr="009D5363">
        <w:rPr>
          <w:rStyle w:val="CommentsStyle"/>
          <w:rFonts w:cs="Times New Roman"/>
          <w:lang w:val="ru-RU"/>
        </w:rPr>
        <w:br/>
        <w:t xml:space="preserve">Смежные тематики - </w:t>
      </w:r>
      <w:r w:rsidRPr="009D53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Сельское хозяйство</w:t>
      </w:r>
      <w:r w:rsidRPr="009D5363">
        <w:rPr>
          <w:rStyle w:val="CommentsStyle"/>
          <w:rFonts w:cs="Times New Roman"/>
          <w:lang w:val="ru-RU"/>
        </w:rPr>
        <w:br/>
        <w:t xml:space="preserve">Источник - </w:t>
      </w:r>
      <w:r w:rsidRPr="009D5363">
        <w:rPr>
          <w:rStyle w:val="CommentsStyle"/>
          <w:rFonts w:cs="Times New Roman"/>
        </w:rPr>
        <w:t>https</w:t>
      </w:r>
      <w:r w:rsidRPr="009D5363">
        <w:rPr>
          <w:rStyle w:val="CommentsStyle"/>
          <w:rFonts w:cs="Times New Roman"/>
          <w:lang w:val="ru-RU"/>
        </w:rPr>
        <w:t>://</w:t>
      </w:r>
      <w:proofErr w:type="spellStart"/>
      <w:r w:rsidRPr="009D5363">
        <w:rPr>
          <w:rStyle w:val="CommentsStyle"/>
          <w:rFonts w:cs="Times New Roman"/>
        </w:rPr>
        <w:t>novainfo</w:t>
      </w:r>
      <w:proofErr w:type="spellEnd"/>
      <w:r w:rsidRPr="009D5363">
        <w:rPr>
          <w:rStyle w:val="CommentsStyle"/>
          <w:rFonts w:cs="Times New Roman"/>
          <w:lang w:val="ru-RU"/>
        </w:rPr>
        <w:t>.</w:t>
      </w:r>
      <w:proofErr w:type="spellStart"/>
      <w:r w:rsidRPr="009D5363">
        <w:rPr>
          <w:rStyle w:val="CommentsStyle"/>
          <w:rFonts w:cs="Times New Roman"/>
        </w:rPr>
        <w:t>r</w:t>
      </w:r>
      <w:bookmarkStart w:id="0" w:name="_GoBack"/>
      <w:bookmarkEnd w:id="0"/>
      <w:r w:rsidRPr="009D5363">
        <w:rPr>
          <w:rStyle w:val="CommentsStyle"/>
          <w:rFonts w:cs="Times New Roman"/>
        </w:rPr>
        <w:t>u</w:t>
      </w:r>
      <w:proofErr w:type="spellEnd"/>
      <w:r w:rsidRPr="009D5363">
        <w:rPr>
          <w:rStyle w:val="CommentsStyle"/>
          <w:rFonts w:cs="Times New Roman"/>
          <w:lang w:val="ru-RU"/>
        </w:rPr>
        <w:t>/</w:t>
      </w:r>
      <w:r w:rsidRPr="009D5363">
        <w:rPr>
          <w:rStyle w:val="CommentsStyle"/>
          <w:rFonts w:cs="Times New Roman"/>
        </w:rPr>
        <w:t>article</w:t>
      </w:r>
      <w:r w:rsidRPr="009D5363">
        <w:rPr>
          <w:rStyle w:val="CommentsStyle"/>
          <w:rFonts w:cs="Times New Roman"/>
          <w:lang w:val="ru-RU"/>
        </w:rPr>
        <w:t>/11527</w:t>
      </w:r>
    </w:p>
    <w:sectPr w:rsidR="00835B15" w:rsidRPr="009D53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35B15"/>
    <w:rsid w:val="009D536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A7FD8CE-71E1-4D4C-847F-AEDB9B2D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44CC6-C73D-4EBE-AE11-8DC5F170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2021-10-19T20:40:00Z</dcterms:modified>
  <cp:category/>
</cp:coreProperties>
</file>