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672" w:rsidRDefault="000B6721">
      <w:r>
        <w:rPr>
          <w:rStyle w:val="CommentsStyle"/>
        </w:rPr>
        <w:t>Количество слов - 1319</w:t>
      </w:r>
      <w:r>
        <w:rPr>
          <w:rStyle w:val="CommentsStyle"/>
        </w:rPr>
        <w:br/>
        <w:t>Основная тематика - ИТ, компьютерная техника, ПО (Медицинский стартап в России)</w:t>
      </w:r>
      <w:r>
        <w:rPr>
          <w:rStyle w:val="CommentsStyle"/>
        </w:rPr>
        <w:br/>
        <w:t xml:space="preserve">Смежные тематики - </w:t>
      </w:r>
      <w:r>
        <w:rPr>
          <w:rStyle w:val="CommentsStyle"/>
          <w:lang w:val="ru-RU"/>
        </w:rPr>
        <w:t>Медицина и здравоохранение</w:t>
      </w:r>
      <w:bookmarkStart w:id="0" w:name="_GoBack"/>
      <w:bookmarkEnd w:id="0"/>
      <w:r>
        <w:rPr>
          <w:rStyle w:val="CommentsStyle"/>
        </w:rPr>
        <w:br/>
        <w:t>Источник - https://celsus.ai/blog/rossijskie-mediczinskie-startapy/</w:t>
      </w:r>
    </w:p>
    <w:sectPr w:rsidR="00150672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0B6721"/>
    <w:rsid w:val="00150672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C3BB275F-562B-4736-88EC-CA3A3E982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C5E990D-ACD7-4588-9F8A-44BD790F7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u_know_who am_i</cp:lastModifiedBy>
  <cp:revision>3</cp:revision>
  <dcterms:created xsi:type="dcterms:W3CDTF">2013-12-23T23:15:00Z</dcterms:created>
  <dcterms:modified xsi:type="dcterms:W3CDTF">2021-10-17T21:48:00Z</dcterms:modified>
  <cp:category/>
</cp:coreProperties>
</file>