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- 1397</w:t>
        <w:br/>
        <w:t>Основная тематика - ИТ, компьютерная техника, ПО (90 бесплатных инструментов для интернет-маркетолога)</w:t>
        <w:br/>
        <w:t>Смежные тематики - Маркетинг, реклама</w:t>
        <w:br/>
        <w:t>Источник - https://vc.ru/services/50981-90-besplatnyh-instrumentov-dlya-internet-marketologa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