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- 1200</w:t>
        <w:br/>
        <w:t>Основная тематика - ИТ, компьютерная техника, ПО (Компьютерная техника, применяемая в работе турагенств)</w:t>
        <w:br/>
        <w:t>Смежные тематики - Туризм</w:t>
        <w:br/>
        <w:t>Источник - http://www.alltravelworld.ru/travels-481-2.html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