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- 1243</w:t>
        <w:br/>
        <w:t>Основная тематика - ИТ, компьютерная техника, ПО (Компьютерные технологии в работе врача)</w:t>
        <w:br/>
        <w:t>Смежные тематики - Медицина и здравоохранение</w:t>
        <w:br/>
        <w:t>Источник - https://top-technologies.ru/ru/article/view?id=25975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