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D9" w:rsidRPr="00AD25C7" w:rsidRDefault="00AD25C7">
      <w:pPr>
        <w:rPr>
          <w:lang w:val="ru-RU"/>
        </w:rPr>
      </w:pPr>
      <w:r w:rsidRPr="00AD25C7">
        <w:rPr>
          <w:rStyle w:val="CommentsStyle"/>
          <w:lang w:val="ru-RU"/>
        </w:rPr>
        <w:t>Количество слов - 1373</w:t>
      </w:r>
      <w:r w:rsidRPr="00AD25C7">
        <w:rPr>
          <w:rStyle w:val="CommentsStyle"/>
          <w:lang w:val="ru-RU"/>
        </w:rPr>
        <w:br/>
        <w:t>Основная тематика - ИТ, компьютерная техника, ПО (Информационные технологии в медицине)</w:t>
      </w:r>
      <w:r w:rsidRPr="00AD25C7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Медицина и здравоохранение</w:t>
      </w:r>
      <w:r w:rsidRPr="00AD25C7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AD25C7">
        <w:rPr>
          <w:rStyle w:val="CommentsStyle"/>
          <w:lang w:val="ru-RU"/>
        </w:rPr>
        <w:t>://</w:t>
      </w:r>
      <w:r>
        <w:rPr>
          <w:rStyle w:val="CommentsStyle"/>
        </w:rPr>
        <w:t>www</w:t>
      </w:r>
      <w:r w:rsidRPr="00AD25C7">
        <w:rPr>
          <w:rStyle w:val="CommentsStyle"/>
          <w:lang w:val="ru-RU"/>
        </w:rPr>
        <w:t>.</w:t>
      </w:r>
      <w:r>
        <w:rPr>
          <w:rStyle w:val="CommentsStyle"/>
        </w:rPr>
        <w:t>osp</w:t>
      </w:r>
      <w:r w:rsidRPr="00AD25C7">
        <w:rPr>
          <w:rStyle w:val="CommentsStyle"/>
          <w:lang w:val="ru-RU"/>
        </w:rPr>
        <w:t>.</w:t>
      </w:r>
      <w:r>
        <w:rPr>
          <w:rStyle w:val="CommentsStyle"/>
        </w:rPr>
        <w:t>ru</w:t>
      </w:r>
      <w:r w:rsidRPr="00AD25C7">
        <w:rPr>
          <w:rStyle w:val="CommentsStyle"/>
          <w:lang w:val="ru-RU"/>
        </w:rPr>
        <w:t>/</w:t>
      </w:r>
      <w:r>
        <w:rPr>
          <w:rStyle w:val="CommentsStyle"/>
        </w:rPr>
        <w:t>medit</w:t>
      </w:r>
      <w:r w:rsidRPr="00AD25C7">
        <w:rPr>
          <w:rStyle w:val="CommentsStyle"/>
          <w:lang w:val="ru-RU"/>
        </w:rPr>
        <w:t>/2021/05/</w:t>
      </w:r>
      <w:bookmarkStart w:id="0" w:name="_GoBack"/>
      <w:bookmarkEnd w:id="0"/>
      <w:r w:rsidRPr="00AD25C7">
        <w:rPr>
          <w:rStyle w:val="CommentsStyle"/>
          <w:lang w:val="ru-RU"/>
        </w:rPr>
        <w:t>13055908.</w:t>
      </w:r>
      <w:r>
        <w:rPr>
          <w:rStyle w:val="CommentsStyle"/>
        </w:rPr>
        <w:t>html</w:t>
      </w:r>
    </w:p>
    <w:sectPr w:rsidR="00C90FD9" w:rsidRPr="00AD25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D25C7"/>
    <w:rsid w:val="00B47730"/>
    <w:rsid w:val="00C90FD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2D6CFAE-D1DF-4645-873B-219CD06D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0D6D43-FA34-42C5-B9F9-BABEE8EF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2021-10-17T21:48:00Z</dcterms:modified>
  <cp:category/>
</cp:coreProperties>
</file>